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05-741/2803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Кирилла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  <w:r>
        <w:rPr>
          <w:rStyle w:val="cat-UserDefinedgrp-2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месту жительства (регистрации)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18810586231114002050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18810586231114002050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18810586231114002050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26.11.2023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Кургузовым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№18810886240920022059 от 15.03.2024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18810586231114002050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Кирилла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0412365400725007412420110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4rplc-15">
    <w:name w:val="cat-UserDefined grp-2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